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14D6" w14:textId="77777777" w:rsidR="00C110DE" w:rsidRPr="00C110DE" w:rsidRDefault="00C110DE" w:rsidP="00C110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11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Kingdom Principles, Old-Fashioned Wisdom &amp; Financial Freedom</w:t>
      </w:r>
    </w:p>
    <w:p w14:paraId="1194C85D" w14:textId="77777777" w:rsidR="00C110DE" w:rsidRPr="00C110DE" w:rsidRDefault="00C110DE" w:rsidP="00C11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10DE">
        <w:rPr>
          <w:rFonts w:ascii="Times New Roman" w:eastAsia="Times New Roman" w:hAnsi="Times New Roman" w:cs="Times New Roman"/>
          <w:b/>
          <w:bCs/>
          <w:sz w:val="36"/>
          <w:szCs w:val="36"/>
        </w:rPr>
        <w:t>Weekly Summary with Scriptural References</w:t>
      </w:r>
    </w:p>
    <w:p w14:paraId="13D742B9" w14:textId="77777777" w:rsidR="00C110DE" w:rsidRPr="00C110DE" w:rsidRDefault="002E7A2E" w:rsidP="00C1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7C1D51F">
          <v:rect id="_x0000_i1030" style="width:0;height:1.5pt" o:hralign="center" o:hrstd="t" o:hr="t" fillcolor="#a0a0a0" stroked="f"/>
        </w:pict>
      </w:r>
    </w:p>
    <w:p w14:paraId="442769C1" w14:textId="68C4691C" w:rsidR="00C110DE" w:rsidRPr="00C110DE" w:rsidRDefault="00C110DE" w:rsidP="00F75C38">
      <w:pPr>
        <w:tabs>
          <w:tab w:val="left" w:pos="746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Week 1 – “As a Man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Thinketh”</w:t>
      </w:r>
      <w:r w:rsidR="00F75C3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proofErr w:type="gramEnd"/>
      <w:r w:rsidR="00F75C3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</w:t>
      </w:r>
      <w:r w:rsidR="00CA15C5">
        <w:rPr>
          <w:rFonts w:ascii="Times New Roman" w:eastAsia="Times New Roman" w:hAnsi="Times New Roman" w:cs="Times New Roman"/>
          <w:b/>
          <w:bCs/>
          <w:sz w:val="27"/>
          <w:szCs w:val="27"/>
        </w:rPr>
        <w:t>January 7, 2026</w:t>
      </w:r>
    </w:p>
    <w:p w14:paraId="3710F3F2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Renewing the mind to break financial strongholds</w:t>
      </w:r>
    </w:p>
    <w:p w14:paraId="206B54CC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50A0CD55" w14:textId="77777777" w:rsidR="00C110DE" w:rsidRPr="00C110DE" w:rsidRDefault="00C110DE" w:rsidP="00C110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23:7</w:t>
      </w:r>
    </w:p>
    <w:p w14:paraId="43F20AB3" w14:textId="77777777" w:rsidR="00C110DE" w:rsidRPr="00C110DE" w:rsidRDefault="00C110DE" w:rsidP="00C110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Romans 12:2</w:t>
      </w:r>
    </w:p>
    <w:p w14:paraId="3791402E" w14:textId="77777777" w:rsidR="00C110DE" w:rsidRPr="00C110DE" w:rsidRDefault="00C110DE" w:rsidP="00C110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Philippians 4:8</w:t>
      </w:r>
    </w:p>
    <w:p w14:paraId="5A5805AB" w14:textId="77777777" w:rsidR="00C110DE" w:rsidRPr="00C110DE" w:rsidRDefault="00C110DE" w:rsidP="00C110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Deuteronomy 8:18</w:t>
      </w:r>
    </w:p>
    <w:p w14:paraId="7DDE4C9B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Changing financial outcomes begins with changing financial thinking. Renewed minds lead to wiser decisions and healthier stewardship.</w:t>
      </w:r>
    </w:p>
    <w:p w14:paraId="542DCE31" w14:textId="77777777" w:rsidR="00C110DE" w:rsidRPr="00C110DE" w:rsidRDefault="002E7A2E" w:rsidP="00C1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19F934">
          <v:rect id="_x0000_i1031" style="width:0;height:1.5pt" o:hralign="center" o:hrstd="t" o:hr="t" fillcolor="#a0a0a0" stroked="f"/>
        </w:pict>
      </w:r>
    </w:p>
    <w:p w14:paraId="7C4C1F9D" w14:textId="07849A96" w:rsidR="00C110DE" w:rsidRPr="00C110DE" w:rsidRDefault="00C110DE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Week 2 – “Lord, Let My Life Match My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Faith”</w:t>
      </w:r>
      <w:r w:rsidR="00EF39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proofErr w:type="gramEnd"/>
      <w:r w:rsidR="00EF39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January14, 2026</w:t>
      </w:r>
    </w:p>
    <w:p w14:paraId="0F65C6DE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Aligning belief, behavior, and stewardship</w:t>
      </w:r>
    </w:p>
    <w:p w14:paraId="4E8AFDCD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4537826E" w14:textId="77777777" w:rsidR="00C110DE" w:rsidRPr="00C110DE" w:rsidRDefault="00C110DE" w:rsidP="00C110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Matthew 6:33</w:t>
      </w:r>
    </w:p>
    <w:p w14:paraId="7D939172" w14:textId="77777777" w:rsidR="00C110DE" w:rsidRPr="00C110DE" w:rsidRDefault="00C110DE" w:rsidP="00C110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3 John 2</w:t>
      </w:r>
    </w:p>
    <w:p w14:paraId="213FBA4D" w14:textId="77777777" w:rsidR="00C110DE" w:rsidRPr="00C110DE" w:rsidRDefault="00C110DE" w:rsidP="00C110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James 2:17</w:t>
      </w:r>
    </w:p>
    <w:p w14:paraId="24DAE76D" w14:textId="77777777" w:rsidR="00C110DE" w:rsidRPr="00C110DE" w:rsidRDefault="00C110DE" w:rsidP="00C110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3:9–10</w:t>
      </w:r>
    </w:p>
    <w:p w14:paraId="7CED1710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When faith and financial behavior align, confusion gives way to clarity, order, and peace.</w:t>
      </w:r>
    </w:p>
    <w:p w14:paraId="2E9AB22E" w14:textId="77777777" w:rsidR="00C110DE" w:rsidRPr="00C110DE" w:rsidRDefault="002E7A2E" w:rsidP="00C1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7A0BCC">
          <v:rect id="_x0000_i1032" style="width:0;height:1.5pt" o:hralign="center" o:hrstd="t" o:hr="t" fillcolor="#a0a0a0" stroked="f"/>
        </w:pict>
      </w:r>
    </w:p>
    <w:p w14:paraId="7FB261CE" w14:textId="29968FA0" w:rsidR="00C110DE" w:rsidRPr="00C110DE" w:rsidRDefault="00C110DE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Week 3 – “Shift the Atmosphere of Your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Finances”</w:t>
      </w:r>
      <w:r w:rsidR="00EF39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7B45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proofErr w:type="gramEnd"/>
      <w:r w:rsidR="007B45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</w:t>
      </w:r>
      <w:r w:rsidR="00EF39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January </w:t>
      </w:r>
      <w:r w:rsidR="007B45FC">
        <w:rPr>
          <w:rFonts w:ascii="Times New Roman" w:eastAsia="Times New Roman" w:hAnsi="Times New Roman" w:cs="Times New Roman"/>
          <w:b/>
          <w:bCs/>
          <w:sz w:val="27"/>
          <w:szCs w:val="27"/>
        </w:rPr>
        <w:t>21, 2026</w:t>
      </w:r>
    </w:p>
    <w:p w14:paraId="795F0688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Words, habits, and momentum</w:t>
      </w:r>
    </w:p>
    <w:p w14:paraId="4D8A826C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 Scriptures:</w:t>
      </w:r>
    </w:p>
    <w:p w14:paraId="55BA3C2E" w14:textId="77777777" w:rsidR="00C110DE" w:rsidRPr="00C110DE" w:rsidRDefault="00C110DE" w:rsidP="00C110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18:21</w:t>
      </w:r>
    </w:p>
    <w:p w14:paraId="64A38D78" w14:textId="77777777" w:rsidR="00C110DE" w:rsidRPr="00C110DE" w:rsidRDefault="00C110DE" w:rsidP="00C110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Ezekiel 37:1–10</w:t>
      </w:r>
    </w:p>
    <w:p w14:paraId="71772FD9" w14:textId="77777777" w:rsidR="00C110DE" w:rsidRPr="00C110DE" w:rsidRDefault="00C110DE" w:rsidP="00C110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Mark 11:23</w:t>
      </w:r>
    </w:p>
    <w:p w14:paraId="04739052" w14:textId="77777777" w:rsidR="00C110DE" w:rsidRPr="00C110DE" w:rsidRDefault="00C110DE" w:rsidP="00C110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6:6–8</w:t>
      </w:r>
    </w:p>
    <w:p w14:paraId="60745043" w14:textId="77777777" w:rsid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Consistent words and disciplined habits create financial momentum that leads to lasting change.</w:t>
      </w:r>
    </w:p>
    <w:p w14:paraId="2BAA34AF" w14:textId="558EB43C" w:rsidR="009A6378" w:rsidRPr="00C110DE" w:rsidRDefault="009A6378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97B886">
          <v:rect id="_x0000_i1049" style="width:0;height:1.5pt" o:hralign="center" o:hrstd="t" o:hr="t" fillcolor="#a0a0a0" stroked="f"/>
        </w:pict>
      </w:r>
    </w:p>
    <w:p w14:paraId="22ECF6E5" w14:textId="5218FFC8" w:rsidR="00C110DE" w:rsidRPr="00C110DE" w:rsidRDefault="00C110DE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Week 4 – “From Scarcity to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Abundance”</w:t>
      </w:r>
      <w:r w:rsidR="005E58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proofErr w:type="gramEnd"/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</w:t>
      </w:r>
      <w:r w:rsidR="005E58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February </w:t>
      </w:r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>4, 2026</w:t>
      </w:r>
    </w:p>
    <w:p w14:paraId="77C86609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Progress, not permanence</w:t>
      </w:r>
    </w:p>
    <w:p w14:paraId="5DFF65F9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29F7E14B" w14:textId="77777777" w:rsidR="00C110DE" w:rsidRPr="00C110DE" w:rsidRDefault="00C110DE" w:rsidP="00C110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Deuteronomy 30:15–19</w:t>
      </w:r>
    </w:p>
    <w:p w14:paraId="258AB9F0" w14:textId="77777777" w:rsidR="00C110DE" w:rsidRPr="00C110DE" w:rsidRDefault="00C110DE" w:rsidP="00C110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Philippians 4:12–13</w:t>
      </w:r>
    </w:p>
    <w:p w14:paraId="560BEECC" w14:textId="77777777" w:rsidR="00C110DE" w:rsidRPr="00C110DE" w:rsidRDefault="00C110DE" w:rsidP="00C110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2 Corinthians 9:8</w:t>
      </w:r>
    </w:p>
    <w:p w14:paraId="22D4F44F" w14:textId="77777777" w:rsidR="00C110DE" w:rsidRPr="00C110DE" w:rsidRDefault="00C110DE" w:rsidP="00C110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Romans 8:28</w:t>
      </w:r>
    </w:p>
    <w:p w14:paraId="5EAD3943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Financial conditions can change. Each obedient step moves believers toward stability and abundance.</w:t>
      </w:r>
    </w:p>
    <w:p w14:paraId="1C2D3F07" w14:textId="5A97D9D4" w:rsidR="00C110DE" w:rsidRPr="00C110DE" w:rsidRDefault="009A6378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69B807">
          <v:rect id="_x0000_i1048" style="width:0;height:1.5pt" o:hralign="center" o:hrstd="t" o:hr="t" fillcolor="#a0a0a0" stroked="f"/>
        </w:pict>
      </w:r>
      <w:r w:rsidRPr="009A6378">
        <w:rPr>
          <w:rFonts w:ascii="Times New Roman" w:eastAsia="Times New Roman" w:hAnsi="Times New Roman" w:cs="Times New Roman"/>
          <w:b/>
          <w:bCs/>
          <w:sz w:val="24"/>
          <w:szCs w:val="24"/>
        </w:rPr>
        <w:t>Week 5</w:t>
      </w:r>
      <w:r w:rsidR="00C110DE"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“Breaking Financial </w:t>
      </w:r>
      <w:proofErr w:type="gramStart"/>
      <w:r w:rsidR="00C110DE"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Cycles”</w:t>
      </w:r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proofErr w:type="gramEnd"/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February 11, 2026</w:t>
      </w:r>
    </w:p>
    <w:p w14:paraId="0ED7A87E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Seasons, preparation, and generational patterns</w:t>
      </w:r>
    </w:p>
    <w:p w14:paraId="02679F0D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5C4D6ED1" w14:textId="77777777" w:rsidR="00C110DE" w:rsidRPr="00C110DE" w:rsidRDefault="00C110DE" w:rsidP="00C110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Ecclesiastes 3:1–8</w:t>
      </w:r>
    </w:p>
    <w:p w14:paraId="21A13181" w14:textId="77777777" w:rsidR="00C110DE" w:rsidRPr="00C110DE" w:rsidRDefault="00C110DE" w:rsidP="00C110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Galatians 6:9</w:t>
      </w:r>
    </w:p>
    <w:p w14:paraId="3FF4E9B8" w14:textId="77777777" w:rsidR="00C110DE" w:rsidRPr="00C110DE" w:rsidRDefault="00C110DE" w:rsidP="00C110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Genesis 41:33–36</w:t>
      </w:r>
    </w:p>
    <w:p w14:paraId="31B7191A" w14:textId="77777777" w:rsidR="00C110DE" w:rsidRPr="00C110DE" w:rsidRDefault="00C110DE" w:rsidP="00C110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21:20</w:t>
      </w:r>
    </w:p>
    <w:p w14:paraId="584ACB71" w14:textId="77777777" w:rsid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Understanding seasons helps believers break destructive cycles and build sustainable financial rhythms.</w:t>
      </w:r>
    </w:p>
    <w:p w14:paraId="1DACC841" w14:textId="1279C8B7" w:rsidR="00162AE3" w:rsidRPr="00C110DE" w:rsidRDefault="00162AE3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B178F2">
          <v:rect id="_x0000_i1047" style="width:0;height:1.5pt" o:hralign="center" o:hrstd="t" o:hr="t" fillcolor="#a0a0a0" stroked="f"/>
        </w:pict>
      </w:r>
    </w:p>
    <w:p w14:paraId="62515017" w14:textId="383F17CD" w:rsidR="00C110DE" w:rsidRPr="00C110DE" w:rsidRDefault="00C110DE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Week 6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–“</w:t>
      </w:r>
      <w:proofErr w:type="gramEnd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Financial Harvests and </w:t>
      </w:r>
      <w:proofErr w:type="gramStart"/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Consequences”</w:t>
      </w:r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proofErr w:type="gramEnd"/>
      <w:r w:rsidR="003865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February 18, 2026 </w:t>
      </w:r>
    </w:p>
    <w:p w14:paraId="647A7119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Sowing, reaping, and responsibility</w:t>
      </w:r>
    </w:p>
    <w:p w14:paraId="4851B7C1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020341A1" w14:textId="77777777" w:rsidR="00C110DE" w:rsidRPr="00C110DE" w:rsidRDefault="00C110DE" w:rsidP="00C110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Galatians 6:7–9</w:t>
      </w:r>
    </w:p>
    <w:p w14:paraId="51F98126" w14:textId="77777777" w:rsidR="00C110DE" w:rsidRPr="00C110DE" w:rsidRDefault="00C110DE" w:rsidP="00C110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13:11</w:t>
      </w:r>
    </w:p>
    <w:p w14:paraId="6BDC6978" w14:textId="77777777" w:rsidR="00C110DE" w:rsidRPr="00C110DE" w:rsidRDefault="00C110DE" w:rsidP="00C110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Luke 14:28</w:t>
      </w:r>
    </w:p>
    <w:p w14:paraId="01C70933" w14:textId="77777777" w:rsidR="00C110DE" w:rsidRPr="00C110DE" w:rsidRDefault="00C110DE" w:rsidP="00C110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22:7</w:t>
      </w:r>
    </w:p>
    <w:p w14:paraId="4BB88C85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Changing financial results requires changing financial patterns. Wise sowing produces a better harvest.</w:t>
      </w:r>
    </w:p>
    <w:p w14:paraId="01F39D7E" w14:textId="77777777" w:rsidR="00C110DE" w:rsidRPr="00C110DE" w:rsidRDefault="002E7A2E" w:rsidP="00C1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6112BB">
          <v:rect id="_x0000_i1036" style="width:0;height:1.5pt" o:hralign="center" o:hrstd="t" o:hr="t" fillcolor="#a0a0a0" stroked="f"/>
        </w:pict>
      </w:r>
    </w:p>
    <w:p w14:paraId="79EDA6B6" w14:textId="0D0A0ACA" w:rsidR="00C110DE" w:rsidRPr="00C110DE" w:rsidRDefault="00C110DE" w:rsidP="00C11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0DE">
        <w:rPr>
          <w:rFonts w:ascii="Times New Roman" w:eastAsia="Times New Roman" w:hAnsi="Times New Roman" w:cs="Times New Roman"/>
          <w:b/>
          <w:bCs/>
          <w:sz w:val="27"/>
          <w:szCs w:val="27"/>
        </w:rPr>
        <w:t>Week 7 – “Birthing Wealth God’s Way”</w:t>
      </w:r>
      <w:r w:rsidR="00803B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February 18, 2026</w:t>
      </w:r>
    </w:p>
    <w:p w14:paraId="2D21A050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Core Focus: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t xml:space="preserve"> Vision, discipline, and stewardship</w:t>
      </w:r>
    </w:p>
    <w:p w14:paraId="7E0FE1C5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Key Scriptures:</w:t>
      </w:r>
    </w:p>
    <w:p w14:paraId="4255320F" w14:textId="77777777" w:rsidR="00C110DE" w:rsidRPr="00C110DE" w:rsidRDefault="00C110DE" w:rsidP="00C110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Proverbs 31:10–31</w:t>
      </w:r>
    </w:p>
    <w:p w14:paraId="596E4E14" w14:textId="77777777" w:rsidR="00C110DE" w:rsidRPr="00C110DE" w:rsidRDefault="00C110DE" w:rsidP="00C110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Matthew 25:14–30</w:t>
      </w:r>
    </w:p>
    <w:p w14:paraId="77B62CEE" w14:textId="77777777" w:rsidR="00C110DE" w:rsidRPr="00C110DE" w:rsidRDefault="00C110DE" w:rsidP="00C110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Genesis 1:27–28</w:t>
      </w:r>
    </w:p>
    <w:p w14:paraId="22E6943C" w14:textId="77777777" w:rsidR="00C110DE" w:rsidRPr="00C110DE" w:rsidRDefault="00C110DE" w:rsidP="00C110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sz w:val="24"/>
          <w:szCs w:val="24"/>
        </w:rPr>
        <w:t>Habakkuk 2:2–3</w:t>
      </w:r>
    </w:p>
    <w:p w14:paraId="02D17953" w14:textId="77777777" w:rsid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Wisdom &amp; Freedom Outcome: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God-given vision must be nurtured through discipline and planning to produce lasting wealth and legacy.</w:t>
      </w:r>
    </w:p>
    <w:p w14:paraId="449C9CC9" w14:textId="45C98E8B" w:rsidR="00D946CE" w:rsidRPr="00C110DE" w:rsidRDefault="00D946C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DF9734F">
          <v:rect id="_x0000_i1052" style="width:0;height:1.5pt" o:hralign="center" o:hrstd="t" o:hr="t" fillcolor="#a0a0a0" stroked="f"/>
        </w:pict>
      </w:r>
    </w:p>
    <w:p w14:paraId="61571670" w14:textId="77777777" w:rsidR="00C110DE" w:rsidRPr="00C110DE" w:rsidRDefault="00C110DE" w:rsidP="00C11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10DE">
        <w:rPr>
          <w:rFonts w:ascii="Times New Roman" w:eastAsia="Times New Roman" w:hAnsi="Times New Roman" w:cs="Times New Roman"/>
          <w:b/>
          <w:bCs/>
          <w:sz w:val="36"/>
          <w:szCs w:val="36"/>
        </w:rPr>
        <w:t>Closing Scripture Anchor</w:t>
      </w:r>
    </w:p>
    <w:p w14:paraId="6504BB0D" w14:textId="77777777" w:rsidR="00C110DE" w:rsidRPr="00C110DE" w:rsidRDefault="00C110DE" w:rsidP="00C1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“A good man </w:t>
      </w:r>
      <w:proofErr w:type="spellStart"/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>leaveth</w:t>
      </w:r>
      <w:proofErr w:type="spellEnd"/>
      <w:r w:rsidRPr="00C11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inheritance to his children’s children.”</w:t>
      </w:r>
      <w:r w:rsidRPr="00C110DE">
        <w:rPr>
          <w:rFonts w:ascii="Times New Roman" w:eastAsia="Times New Roman" w:hAnsi="Times New Roman" w:cs="Times New Roman"/>
          <w:sz w:val="24"/>
          <w:szCs w:val="24"/>
        </w:rPr>
        <w:br/>
        <w:t>— Proverbs 13:22</w:t>
      </w:r>
    </w:p>
    <w:sectPr w:rsidR="00C110DE" w:rsidRPr="00C110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106F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626A49"/>
    <w:multiLevelType w:val="multilevel"/>
    <w:tmpl w:val="651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B7203"/>
    <w:multiLevelType w:val="multilevel"/>
    <w:tmpl w:val="71D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024E6"/>
    <w:multiLevelType w:val="multilevel"/>
    <w:tmpl w:val="A4D2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A276F"/>
    <w:multiLevelType w:val="multilevel"/>
    <w:tmpl w:val="0B46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E6804"/>
    <w:multiLevelType w:val="multilevel"/>
    <w:tmpl w:val="549A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476DD"/>
    <w:multiLevelType w:val="multilevel"/>
    <w:tmpl w:val="987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D16AC"/>
    <w:multiLevelType w:val="multilevel"/>
    <w:tmpl w:val="D6A8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85784"/>
    <w:multiLevelType w:val="multilevel"/>
    <w:tmpl w:val="33D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544EC"/>
    <w:multiLevelType w:val="multilevel"/>
    <w:tmpl w:val="CA04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351F7"/>
    <w:multiLevelType w:val="multilevel"/>
    <w:tmpl w:val="893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269B9"/>
    <w:multiLevelType w:val="multilevel"/>
    <w:tmpl w:val="73A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D2945"/>
    <w:multiLevelType w:val="multilevel"/>
    <w:tmpl w:val="E7F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137773">
    <w:abstractNumId w:val="8"/>
  </w:num>
  <w:num w:numId="2" w16cid:durableId="82915809">
    <w:abstractNumId w:val="6"/>
  </w:num>
  <w:num w:numId="3" w16cid:durableId="936911117">
    <w:abstractNumId w:val="5"/>
  </w:num>
  <w:num w:numId="4" w16cid:durableId="112090802">
    <w:abstractNumId w:val="4"/>
  </w:num>
  <w:num w:numId="5" w16cid:durableId="562178025">
    <w:abstractNumId w:val="7"/>
  </w:num>
  <w:num w:numId="6" w16cid:durableId="1008949789">
    <w:abstractNumId w:val="3"/>
  </w:num>
  <w:num w:numId="7" w16cid:durableId="3746890">
    <w:abstractNumId w:val="2"/>
  </w:num>
  <w:num w:numId="8" w16cid:durableId="183370468">
    <w:abstractNumId w:val="1"/>
  </w:num>
  <w:num w:numId="9" w16cid:durableId="682318855">
    <w:abstractNumId w:val="0"/>
  </w:num>
  <w:num w:numId="10" w16cid:durableId="1262643211">
    <w:abstractNumId w:val="7"/>
  </w:num>
  <w:num w:numId="11" w16cid:durableId="1924413798">
    <w:abstractNumId w:val="10"/>
  </w:num>
  <w:num w:numId="12" w16cid:durableId="123351978">
    <w:abstractNumId w:val="13"/>
  </w:num>
  <w:num w:numId="13" w16cid:durableId="1066798964">
    <w:abstractNumId w:val="11"/>
  </w:num>
  <w:num w:numId="14" w16cid:durableId="1549878532">
    <w:abstractNumId w:val="20"/>
  </w:num>
  <w:num w:numId="15" w16cid:durableId="923297963">
    <w:abstractNumId w:val="19"/>
  </w:num>
  <w:num w:numId="16" w16cid:durableId="1394503062">
    <w:abstractNumId w:val="12"/>
  </w:num>
  <w:num w:numId="17" w16cid:durableId="1322272108">
    <w:abstractNumId w:val="15"/>
  </w:num>
  <w:num w:numId="18" w16cid:durableId="450169748">
    <w:abstractNumId w:val="9"/>
  </w:num>
  <w:num w:numId="19" w16cid:durableId="1048265895">
    <w:abstractNumId w:val="17"/>
  </w:num>
  <w:num w:numId="20" w16cid:durableId="748623190">
    <w:abstractNumId w:val="18"/>
  </w:num>
  <w:num w:numId="21" w16cid:durableId="863443427">
    <w:abstractNumId w:val="14"/>
  </w:num>
  <w:num w:numId="22" w16cid:durableId="381098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AFC"/>
    <w:rsid w:val="0006063C"/>
    <w:rsid w:val="00101161"/>
    <w:rsid w:val="0015074B"/>
    <w:rsid w:val="00162AE3"/>
    <w:rsid w:val="00292ABC"/>
    <w:rsid w:val="0029639D"/>
    <w:rsid w:val="00326F90"/>
    <w:rsid w:val="003865ED"/>
    <w:rsid w:val="003A4B3D"/>
    <w:rsid w:val="004065CF"/>
    <w:rsid w:val="0041625E"/>
    <w:rsid w:val="00532C96"/>
    <w:rsid w:val="005E58C9"/>
    <w:rsid w:val="00604658"/>
    <w:rsid w:val="00711FFA"/>
    <w:rsid w:val="007B45FC"/>
    <w:rsid w:val="00803BEB"/>
    <w:rsid w:val="008D7D07"/>
    <w:rsid w:val="009A6378"/>
    <w:rsid w:val="00A30ED3"/>
    <w:rsid w:val="00A52F2C"/>
    <w:rsid w:val="00A75E84"/>
    <w:rsid w:val="00AA1D8D"/>
    <w:rsid w:val="00B47730"/>
    <w:rsid w:val="00BF5404"/>
    <w:rsid w:val="00C110DE"/>
    <w:rsid w:val="00CA069B"/>
    <w:rsid w:val="00CA15C5"/>
    <w:rsid w:val="00CB0664"/>
    <w:rsid w:val="00D83A89"/>
    <w:rsid w:val="00D946CE"/>
    <w:rsid w:val="00EF39D4"/>
    <w:rsid w:val="00F34BFB"/>
    <w:rsid w:val="00F75C38"/>
    <w:rsid w:val="00F81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03EFFFF3"/>
  <w14:defaultImageDpi w14:val="300"/>
  <w15:docId w15:val="{EA040C9A-EB9A-44B9-BEEA-6AB87409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2222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Artis Johnson</cp:lastModifiedBy>
  <cp:revision>2</cp:revision>
  <dcterms:created xsi:type="dcterms:W3CDTF">2026-01-08T10:45:00Z</dcterms:created>
  <dcterms:modified xsi:type="dcterms:W3CDTF">2026-01-08T10:45:00Z</dcterms:modified>
  <cp:category/>
</cp:coreProperties>
</file>